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FA" w:rsidRPr="00B72654" w:rsidRDefault="00886911" w:rsidP="00B72654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654">
        <w:rPr>
          <w:rFonts w:ascii="Times New Roman" w:hAnsi="Times New Roman" w:cs="Times New Roman"/>
          <w:b/>
          <w:sz w:val="24"/>
          <w:szCs w:val="24"/>
        </w:rPr>
        <w:t xml:space="preserve">2 класс, система </w:t>
      </w:r>
      <w:proofErr w:type="spellStart"/>
      <w:r w:rsidRPr="00B72654">
        <w:rPr>
          <w:rFonts w:ascii="Times New Roman" w:hAnsi="Times New Roman" w:cs="Times New Roman"/>
          <w:b/>
          <w:sz w:val="24"/>
          <w:szCs w:val="24"/>
        </w:rPr>
        <w:t>Д.Б.Элькон</w:t>
      </w:r>
      <w:r w:rsidR="00EE21F9">
        <w:rPr>
          <w:rFonts w:ascii="Times New Roman" w:hAnsi="Times New Roman" w:cs="Times New Roman"/>
          <w:b/>
          <w:sz w:val="24"/>
          <w:szCs w:val="24"/>
        </w:rPr>
        <w:t>ина-В.В.Давыдова</w:t>
      </w:r>
      <w:proofErr w:type="spellEnd"/>
      <w:r w:rsidR="00EE21F9">
        <w:rPr>
          <w:rFonts w:ascii="Times New Roman" w:hAnsi="Times New Roman" w:cs="Times New Roman"/>
          <w:b/>
          <w:sz w:val="24"/>
          <w:szCs w:val="24"/>
        </w:rPr>
        <w:t>, внеурочная дея</w:t>
      </w:r>
      <w:r w:rsidRPr="00B72654">
        <w:rPr>
          <w:rFonts w:ascii="Times New Roman" w:hAnsi="Times New Roman" w:cs="Times New Roman"/>
          <w:b/>
          <w:sz w:val="24"/>
          <w:szCs w:val="24"/>
        </w:rPr>
        <w:t>тельность по курсу «Я-исследователь»</w:t>
      </w:r>
    </w:p>
    <w:p w:rsidR="0092270A" w:rsidRPr="0092270A" w:rsidRDefault="00B72654" w:rsidP="0092270A">
      <w:pPr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Тема: </w:t>
      </w:r>
      <w:r w:rsidR="00EE21F9">
        <w:rPr>
          <w:rFonts w:ascii="Times New Roman" w:hAnsi="Times New Roman" w:cs="Times New Roman"/>
          <w:b/>
          <w:sz w:val="20"/>
          <w:szCs w:val="20"/>
        </w:rPr>
        <w:t>«</w:t>
      </w:r>
      <w:r w:rsidR="00886911" w:rsidRPr="0092270A">
        <w:rPr>
          <w:rFonts w:ascii="Times New Roman" w:hAnsi="Times New Roman" w:cs="Times New Roman"/>
          <w:b/>
          <w:sz w:val="20"/>
          <w:szCs w:val="20"/>
        </w:rPr>
        <w:t>Индивидуальные консультации на основе контрольного эксперимента»</w:t>
      </w:r>
    </w:p>
    <w:tbl>
      <w:tblPr>
        <w:tblStyle w:val="a5"/>
        <w:tblW w:w="11165" w:type="dxa"/>
        <w:jc w:val="center"/>
        <w:tblLook w:val="04A0" w:firstRow="1" w:lastRow="0" w:firstColumn="1" w:lastColumn="0" w:noHBand="0" w:noVBand="1"/>
      </w:tblPr>
      <w:tblGrid>
        <w:gridCol w:w="5431"/>
        <w:gridCol w:w="5734"/>
      </w:tblGrid>
      <w:tr w:rsidR="00EB1FE3" w:rsidTr="00B72654">
        <w:trPr>
          <w:jc w:val="center"/>
        </w:trPr>
        <w:tc>
          <w:tcPr>
            <w:tcW w:w="11165" w:type="dxa"/>
            <w:gridSpan w:val="2"/>
          </w:tcPr>
          <w:p w:rsidR="00EB1FE3" w:rsidRPr="000B2934" w:rsidRDefault="00EB1FE3" w:rsidP="00EB1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93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EB1FE3" w:rsidTr="00B72654">
        <w:trPr>
          <w:jc w:val="center"/>
        </w:trPr>
        <w:tc>
          <w:tcPr>
            <w:tcW w:w="5431" w:type="dxa"/>
          </w:tcPr>
          <w:p w:rsidR="00EB1FE3" w:rsidRPr="000B2934" w:rsidRDefault="00EB1FE3" w:rsidP="00B7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934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</w:t>
            </w:r>
          </w:p>
        </w:tc>
        <w:tc>
          <w:tcPr>
            <w:tcW w:w="5734" w:type="dxa"/>
          </w:tcPr>
          <w:p w:rsidR="00EB1FE3" w:rsidRDefault="00BC65C1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задач исходя из поставленной цели, выдвижение гипотез, проведение контрольного эксперимента. Формулировка собственного мнения</w:t>
            </w:r>
            <w:r w:rsidR="000D7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712A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0D712A" w:rsidRPr="000D7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</w:t>
            </w:r>
            <w:r w:rsidR="000D712A" w:rsidRPr="000D712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читывать разные мнения и обосновывать собственную позицию</w:t>
            </w:r>
            <w:r w:rsidR="000D7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886911" w:rsidRPr="0092270A" w:rsidRDefault="00886911" w:rsidP="00AE71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984" w:type="dxa"/>
        <w:tblInd w:w="142" w:type="dxa"/>
        <w:tblLook w:val="04A0" w:firstRow="1" w:lastRow="0" w:firstColumn="1" w:lastColumn="0" w:noHBand="0" w:noVBand="1"/>
      </w:tblPr>
      <w:tblGrid>
        <w:gridCol w:w="3592"/>
        <w:gridCol w:w="8990"/>
        <w:gridCol w:w="3402"/>
      </w:tblGrid>
      <w:tr w:rsidR="00AC0E92" w:rsidTr="00B72654">
        <w:tc>
          <w:tcPr>
            <w:tcW w:w="15984" w:type="dxa"/>
            <w:gridSpan w:val="3"/>
          </w:tcPr>
          <w:p w:rsidR="00AC0E92" w:rsidRPr="00AC0E92" w:rsidRDefault="00AC0E92" w:rsidP="00A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9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AC0E92" w:rsidTr="00B72654">
        <w:tc>
          <w:tcPr>
            <w:tcW w:w="3592" w:type="dxa"/>
          </w:tcPr>
          <w:p w:rsidR="00AC0E92" w:rsidRPr="00AC0E92" w:rsidRDefault="00AC0E92" w:rsidP="00473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E9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990" w:type="dxa"/>
          </w:tcPr>
          <w:p w:rsidR="00AC0E92" w:rsidRPr="00AC0E92" w:rsidRDefault="00AC0E92" w:rsidP="00473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0E92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AC0E92" w:rsidRPr="00AC0E92" w:rsidRDefault="00AC0E92" w:rsidP="00473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0E92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</w:p>
        </w:tc>
      </w:tr>
      <w:tr w:rsidR="00305BA3" w:rsidTr="00B72654">
        <w:tc>
          <w:tcPr>
            <w:tcW w:w="3592" w:type="dxa"/>
          </w:tcPr>
          <w:p w:rsidR="00305BA3" w:rsidRPr="00772C73" w:rsidRDefault="00305BA3" w:rsidP="000469E9">
            <w:pPr>
              <w:tabs>
                <w:tab w:val="left" w:pos="207"/>
              </w:tabs>
              <w:suppressAutoHyphens/>
              <w:spacing w:before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 детей мотивации к обучению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самоор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ганизации и саморазвитию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5BA3" w:rsidRPr="00772C73" w:rsidRDefault="00305BA3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vMerge w:val="restart"/>
          </w:tcPr>
          <w:p w:rsidR="00305BA3" w:rsidRPr="00772C73" w:rsidRDefault="00305BA3" w:rsidP="000469E9">
            <w:pPr>
              <w:tabs>
                <w:tab w:val="left" w:pos="207"/>
              </w:tabs>
              <w:suppressAutoHyphens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Регулятивные:</w:t>
            </w:r>
            <w:r w:rsidR="008F6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читывать выделенные учителем ориентиры действия в новом учебном материале в сотрудничестве с учителем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05BA3" w:rsidRPr="00772C73" w:rsidRDefault="00305BA3" w:rsidP="000469E9">
            <w:pPr>
              <w:pStyle w:val="a3"/>
              <w:tabs>
                <w:tab w:val="left" w:pos="207"/>
              </w:tabs>
              <w:suppressAutoHyphens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 w:rsidRPr="00772C73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305BA3" w:rsidRPr="00772C73" w:rsidRDefault="00305BA3" w:rsidP="00B72654">
            <w:pPr>
              <w:ind w:left="-48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существлять итоговый и пошаговый контроль по резуль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тату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05BA3" w:rsidRPr="00772C73" w:rsidRDefault="00305BA3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уроками русского языка: запись отдельных выражений, </w:t>
            </w: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>предложений, абзацев из текстов</w:t>
            </w: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B72654" w:rsidTr="00B72654">
        <w:tc>
          <w:tcPr>
            <w:tcW w:w="3592" w:type="dxa"/>
            <w:vMerge w:val="restart"/>
          </w:tcPr>
          <w:p w:rsidR="00B72654" w:rsidRPr="00772C73" w:rsidRDefault="00B72654" w:rsidP="000469E9">
            <w:pPr>
              <w:pStyle w:val="a3"/>
              <w:tabs>
                <w:tab w:val="left" w:pos="207"/>
              </w:tabs>
              <w:suppressAutoHyphens/>
              <w:spacing w:before="0" w:beforeAutospacing="0" w:after="0" w:afterAutospacing="0"/>
              <w:ind w:right="282"/>
              <w:rPr>
                <w:bCs/>
                <w:sz w:val="20"/>
                <w:szCs w:val="20"/>
                <w:lang w:eastAsia="en-US"/>
              </w:rPr>
            </w:pPr>
            <w:r w:rsidRPr="00772C73">
              <w:rPr>
                <w:color w:val="000000"/>
                <w:sz w:val="20"/>
                <w:szCs w:val="2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8990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уроками изобразительного искусства: оформление творческих </w:t>
            </w: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работ, участие в выставках рисунков при защите проектов;</w:t>
            </w: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B72654" w:rsidTr="00B72654">
        <w:tc>
          <w:tcPr>
            <w:tcW w:w="3592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eastAsia="Calibri" w:hAnsi="Times New Roman" w:cs="Times New Roman"/>
                <w:sz w:val="20"/>
                <w:szCs w:val="20"/>
              </w:rPr>
              <w:t>с уроками труда: изготовление различных элементов по темам проектов.</w:t>
            </w:r>
          </w:p>
        </w:tc>
      </w:tr>
      <w:tr w:rsidR="00B72654" w:rsidTr="00B72654">
        <w:tc>
          <w:tcPr>
            <w:tcW w:w="3592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vMerge w:val="restart"/>
          </w:tcPr>
          <w:p w:rsidR="00B72654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0D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 учиться: навыки</w:t>
            </w:r>
            <w:bookmarkStart w:id="0" w:name="_GoBack"/>
            <w:bookmarkEnd w:id="0"/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решения творческих задач и навыках поиска, анализа и интерпретации информации</w:t>
            </w:r>
          </w:p>
          <w:p w:rsidR="00B72654" w:rsidRPr="000469E9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обывать необходимые знания и с их помощью проделывать конкретную работу.</w:t>
            </w:r>
          </w:p>
          <w:p w:rsidR="00B72654" w:rsidRPr="00772C73" w:rsidRDefault="00B72654" w:rsidP="000469E9">
            <w:pPr>
              <w:shd w:val="clear" w:color="auto" w:fill="FFFFFF"/>
              <w:tabs>
                <w:tab w:val="left" w:pos="207"/>
                <w:tab w:val="left" w:pos="29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существлять поиск необходимой информации для вы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полнения учебных заданий с исп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ользованием учебной литера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туры.</w:t>
            </w:r>
          </w:p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существлять анализ объектов с выделением существен</w:t>
            </w:r>
            <w:r w:rsidRPr="00772C7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и несущественных признаков</w:t>
            </w:r>
            <w:r w:rsidRPr="00772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>С уроками окружающего мира: проведение опытов и экспериментов,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>остановка целей, задач, выдвижение гипотез, формулировка выводов</w:t>
            </w:r>
          </w:p>
        </w:tc>
      </w:tr>
      <w:tr w:rsidR="00B72654" w:rsidTr="00B72654">
        <w:tc>
          <w:tcPr>
            <w:tcW w:w="3592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vMerge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72654" w:rsidRPr="00772C73" w:rsidRDefault="00B72654" w:rsidP="0004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>С уроками математики: выполнение практических работ, подсчёт результа</w:t>
            </w:r>
            <w:r w:rsidR="00EE21F9">
              <w:rPr>
                <w:rFonts w:ascii="Times New Roman" w:hAnsi="Times New Roman" w:cs="Times New Roman"/>
                <w:sz w:val="20"/>
                <w:szCs w:val="20"/>
              </w:rPr>
              <w:t>тов опроса, анкетирование, пост</w:t>
            </w:r>
            <w:r w:rsidRPr="00772C73">
              <w:rPr>
                <w:rFonts w:ascii="Times New Roman" w:hAnsi="Times New Roman" w:cs="Times New Roman"/>
                <w:sz w:val="20"/>
                <w:szCs w:val="20"/>
              </w:rPr>
              <w:t>роение диаграмм.</w:t>
            </w:r>
          </w:p>
        </w:tc>
      </w:tr>
      <w:tr w:rsidR="00B72654" w:rsidTr="00B72654">
        <w:trPr>
          <w:trHeight w:val="2663"/>
        </w:trPr>
        <w:tc>
          <w:tcPr>
            <w:tcW w:w="3592" w:type="dxa"/>
            <w:vMerge/>
          </w:tcPr>
          <w:p w:rsidR="00B72654" w:rsidRDefault="00B72654" w:rsidP="000469E9"/>
        </w:tc>
        <w:tc>
          <w:tcPr>
            <w:tcW w:w="8990" w:type="dxa"/>
          </w:tcPr>
          <w:p w:rsidR="00B72654" w:rsidRDefault="00B72654" w:rsidP="000469E9">
            <w:pPr>
              <w:tabs>
                <w:tab w:val="left" w:pos="491"/>
              </w:tabs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36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="00EE21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E32948">
              <w:rPr>
                <w:rFonts w:ascii="Times New Roman" w:eastAsia="Calibri" w:hAnsi="Times New Roman" w:cs="Times New Roman"/>
                <w:sz w:val="20"/>
                <w:szCs w:val="20"/>
              </w:rPr>
              <w:t>читься выполнять различные роли в группе (лидера, исполнителя, критика).</w:t>
            </w:r>
          </w:p>
          <w:p w:rsidR="00B72654" w:rsidRPr="00E32948" w:rsidRDefault="00B72654" w:rsidP="000469E9">
            <w:pPr>
              <w:tabs>
                <w:tab w:val="left" w:pos="491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мение координировать свои усилия с усилиями других. </w:t>
            </w:r>
          </w:p>
          <w:p w:rsidR="00B72654" w:rsidRPr="00E32948" w:rsidRDefault="00EE21F9" w:rsidP="000469E9">
            <w:pPr>
              <w:shd w:val="clear" w:color="auto" w:fill="FFFFFF"/>
              <w:tabs>
                <w:tab w:val="left" w:pos="326"/>
                <w:tab w:val="left" w:pos="491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="00B72654"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мулировать</w:t>
            </w:r>
            <w:r w:rsidR="00B7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собственное мнение и позицию.</w:t>
            </w:r>
          </w:p>
          <w:p w:rsidR="00B72654" w:rsidRPr="00E32948" w:rsidRDefault="00B72654" w:rsidP="000469E9">
            <w:pPr>
              <w:shd w:val="clear" w:color="auto" w:fill="FFFFFF"/>
              <w:tabs>
                <w:tab w:val="left" w:pos="326"/>
                <w:tab w:val="left" w:pos="491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оговариваться </w:t>
            </w:r>
            <w:r w:rsidRPr="00E3294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 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приходить к общему решению в совме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стной деятельности, в том числе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итуации столкновения инте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ресов.</w:t>
            </w:r>
          </w:p>
          <w:p w:rsidR="00B72654" w:rsidRPr="00E32948" w:rsidRDefault="00B72654" w:rsidP="000469E9">
            <w:pPr>
              <w:widowControl w:val="0"/>
              <w:shd w:val="clear" w:color="auto" w:fill="FFFFFF"/>
              <w:tabs>
                <w:tab w:val="left" w:pos="326"/>
                <w:tab w:val="left" w:pos="491"/>
              </w:tabs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Задавать вопросы.</w:t>
            </w:r>
          </w:p>
          <w:p w:rsidR="00B72654" w:rsidRPr="00E32948" w:rsidRDefault="00B72654" w:rsidP="000469E9">
            <w:pPr>
              <w:widowControl w:val="0"/>
              <w:shd w:val="clear" w:color="auto" w:fill="FFFFFF"/>
              <w:tabs>
                <w:tab w:val="left" w:pos="326"/>
                <w:tab w:val="left" w:pos="491"/>
              </w:tabs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 в общении и взаимодействии.</w:t>
            </w:r>
          </w:p>
          <w:p w:rsidR="00B72654" w:rsidRDefault="00B72654" w:rsidP="000469E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329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читывать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72654" w:rsidRDefault="00B72654" w:rsidP="000469E9"/>
        </w:tc>
      </w:tr>
    </w:tbl>
    <w:p w:rsidR="006E639B" w:rsidRDefault="006E639B" w:rsidP="00D472FF"/>
    <w:sectPr w:rsidR="006E639B" w:rsidSect="00B72654">
      <w:pgSz w:w="16838" w:h="11906" w:orient="landscape"/>
      <w:pgMar w:top="284" w:right="82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en-US"/>
      </w:rPr>
    </w:lvl>
  </w:abstractNum>
  <w:abstractNum w:abstractNumId="2" w15:restartNumberingAfterBreak="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67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28EF0105"/>
    <w:multiLevelType w:val="hybridMultilevel"/>
    <w:tmpl w:val="8A36D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35404"/>
    <w:multiLevelType w:val="hybridMultilevel"/>
    <w:tmpl w:val="D492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5D63"/>
    <w:multiLevelType w:val="multilevel"/>
    <w:tmpl w:val="E20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911"/>
    <w:rsid w:val="000469E9"/>
    <w:rsid w:val="000B2934"/>
    <w:rsid w:val="000D712A"/>
    <w:rsid w:val="0018205B"/>
    <w:rsid w:val="002C1A1E"/>
    <w:rsid w:val="00305BA3"/>
    <w:rsid w:val="00396370"/>
    <w:rsid w:val="00435206"/>
    <w:rsid w:val="00616DE0"/>
    <w:rsid w:val="006E639B"/>
    <w:rsid w:val="00770D8C"/>
    <w:rsid w:val="00772C73"/>
    <w:rsid w:val="00781499"/>
    <w:rsid w:val="007C16AB"/>
    <w:rsid w:val="0085045F"/>
    <w:rsid w:val="00886911"/>
    <w:rsid w:val="008D1136"/>
    <w:rsid w:val="008F636E"/>
    <w:rsid w:val="0092270A"/>
    <w:rsid w:val="00991E2E"/>
    <w:rsid w:val="00AC0E92"/>
    <w:rsid w:val="00AD2F94"/>
    <w:rsid w:val="00AE7161"/>
    <w:rsid w:val="00B72654"/>
    <w:rsid w:val="00BC65C1"/>
    <w:rsid w:val="00D472FF"/>
    <w:rsid w:val="00DA2EF6"/>
    <w:rsid w:val="00E32948"/>
    <w:rsid w:val="00E91641"/>
    <w:rsid w:val="00EB1FE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9413"/>
  <w15:docId w15:val="{3638DA4B-F88A-4F0D-8D6F-5BE9B76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drinner">
    <w:name w:val="hdr__inner"/>
    <w:basedOn w:val="a0"/>
    <w:rsid w:val="00435206"/>
  </w:style>
  <w:style w:type="paragraph" w:styleId="a3">
    <w:name w:val="Normal (Web)"/>
    <w:basedOn w:val="a"/>
    <w:unhideWhenUsed/>
    <w:rsid w:val="004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206"/>
    <w:rPr>
      <w:b/>
      <w:bCs/>
    </w:rPr>
  </w:style>
  <w:style w:type="table" w:styleId="a5">
    <w:name w:val="Table Grid"/>
    <w:basedOn w:val="a1"/>
    <w:uiPriority w:val="59"/>
    <w:rsid w:val="009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B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Пользователь Windows</cp:lastModifiedBy>
  <cp:revision>24</cp:revision>
  <cp:lastPrinted>2017-03-14T16:32:00Z</cp:lastPrinted>
  <dcterms:created xsi:type="dcterms:W3CDTF">2017-03-14T12:06:00Z</dcterms:created>
  <dcterms:modified xsi:type="dcterms:W3CDTF">2017-06-12T21:23:00Z</dcterms:modified>
</cp:coreProperties>
</file>